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LDRP Clinical Reflection &amp; Procedures Assignment (LPN)</w:t>
      </w:r>
    </w:p>
    <w:p>
      <w:r>
        <w:t>Student Name: ________________________________</w:t>
      </w:r>
    </w:p>
    <w:p>
      <w:r>
        <w:t>Clinical Site: ________________________________</w:t>
      </w:r>
    </w:p>
    <w:p>
      <w:r>
        <w:t>Date of Clinical: _____________________________</w:t>
        <w:br/>
      </w:r>
    </w:p>
    <w:p>
      <w:r>
        <w:t>Instructions: Answer each question based on your LDRP clinical experience. Do NOT include patient names or identifying information. Use complete sentences.</w:t>
        <w:br/>
      </w:r>
    </w:p>
    <w:p>
      <w:pPr>
        <w:pStyle w:val="Heading2"/>
      </w:pPr>
      <w:r>
        <w:t>Section 1: Procedures Observed or Assisted With</w:t>
      </w:r>
    </w:p>
    <w:p>
      <w:r>
        <w:t>Directions: Check all procedures you observed or assisted with. For each item checked, describe what you saw or your role (sequence of events, nursing responsibilities, safety measures, or patient education).</w:t>
        <w:br/>
      </w:r>
    </w:p>
    <w:p>
      <w:r>
        <w:t>☐ Vaginal delivery</w:t>
      </w:r>
    </w:p>
    <w:p>
      <w:r>
        <w:t>Description:</w:t>
        <w:br/>
        <w:br/>
        <w:br/>
      </w:r>
    </w:p>
    <w:p>
      <w:r>
        <w:t>☐ Cesarean section (C-section)</w:t>
      </w:r>
    </w:p>
    <w:p>
      <w:r>
        <w:t>Description:</w:t>
        <w:br/>
        <w:br/>
        <w:br/>
      </w:r>
    </w:p>
    <w:p>
      <w:r>
        <w:t>☐ Spontaneous rupture of membranes (SROM)</w:t>
      </w:r>
    </w:p>
    <w:p>
      <w:r>
        <w:t>Description:</w:t>
        <w:br/>
        <w:br/>
        <w:br/>
      </w:r>
    </w:p>
    <w:p>
      <w:r>
        <w:t>☐ Artificial rupture of membranes (AROM)</w:t>
      </w:r>
    </w:p>
    <w:p>
      <w:r>
        <w:t>Description:</w:t>
        <w:br/>
        <w:br/>
        <w:br/>
      </w:r>
    </w:p>
    <w:p>
      <w:r>
        <w:t>☐ APGAR scoring</w:t>
      </w:r>
    </w:p>
    <w:p>
      <w:r>
        <w:t>Description:</w:t>
        <w:br/>
        <w:br/>
        <w:br/>
      </w:r>
    </w:p>
    <w:p>
      <w:r>
        <w:t>☐ Ballard assessment</w:t>
      </w:r>
    </w:p>
    <w:p>
      <w:r>
        <w:t>Description:</w:t>
        <w:br/>
        <w:br/>
        <w:br/>
      </w:r>
    </w:p>
    <w:p>
      <w:r>
        <w:t>☐ Critical Congenital Heart Disease (CCHD) screening</w:t>
      </w:r>
    </w:p>
    <w:p>
      <w:r>
        <w:t>Description:</w:t>
        <w:br/>
        <w:br/>
        <w:br/>
      </w:r>
    </w:p>
    <w:p>
      <w:r>
        <w:t>☐ Newborn hearing screening</w:t>
      </w:r>
    </w:p>
    <w:p>
      <w:r>
        <w:t>Description:</w:t>
        <w:br/>
        <w:br/>
        <w:br/>
      </w:r>
    </w:p>
    <w:p>
      <w:r>
        <w:t>☐ Circumcision</w:t>
      </w:r>
    </w:p>
    <w:p>
      <w:r>
        <w:t>Description:</w:t>
        <w:br/>
        <w:br/>
        <w:br/>
      </w:r>
    </w:p>
    <w:p>
      <w:r>
        <w:t>☐ Newborn bath</w:t>
      </w:r>
    </w:p>
    <w:p>
      <w:r>
        <w:t>Description:</w:t>
        <w:br/>
        <w:br/>
        <w:br/>
      </w:r>
    </w:p>
    <w:p>
      <w:r>
        <w:t>☐ Breastfeeding initiation or support</w:t>
      </w:r>
    </w:p>
    <w:p>
      <w:r>
        <w:t>Description:</w:t>
        <w:br/>
        <w:br/>
        <w:br/>
      </w:r>
    </w:p>
    <w:p>
      <w:r>
        <w:t>☐ Other (describe): ___________________________</w:t>
      </w:r>
    </w:p>
    <w:p>
      <w:r>
        <w:t>Description:</w:t>
        <w:br/>
        <w:br/>
        <w:br/>
      </w:r>
    </w:p>
    <w:p>
      <w:pPr>
        <w:pStyle w:val="Heading2"/>
      </w:pPr>
      <w:r>
        <w:t>Section 2: Communication, Teamwork, and Reflection</w:t>
      </w:r>
    </w:p>
    <w:p>
      <w:r>
        <w:t>1. Describe one example of therapeutic communication you observed or used with a laboring or postpartum patient or their family.</w:t>
      </w:r>
    </w:p>
    <w:p>
      <w:r>
        <w:br/>
        <w:br/>
        <w:br/>
      </w:r>
    </w:p>
    <w:p>
      <w:r>
        <w:t>2. Explain how SBAR or structured communication was used—or could have been used—to promote safe care for the mother or newborn.</w:t>
      </w:r>
    </w:p>
    <w:p>
      <w:r>
        <w:br/>
        <w:br/>
        <w:br/>
      </w:r>
    </w:p>
    <w:p>
      <w:r>
        <w:t>3. Describe how the healthcare team worked together to provide safe and effective care for both the mother and newborn.</w:t>
      </w:r>
    </w:p>
    <w:p>
      <w:r>
        <w:br/>
        <w:br/>
        <w:br/>
      </w:r>
    </w:p>
    <w:p>
      <w:r>
        <w:t>4. What is one new procedure, skill, or concept you learned during this clinical experience?</w:t>
      </w:r>
    </w:p>
    <w:p>
      <w:r>
        <w:br/>
        <w:br/>
        <w:br/>
      </w:r>
    </w:p>
    <w:p>
      <w:r>
        <w:t>5. Identify one maternal or newborn finding that would require reporting to the RN or provider and explain why.</w:t>
      </w:r>
    </w:p>
    <w:p>
      <w:r>
        <w:br/>
        <w:br/>
        <w:br/>
      </w:r>
    </w:p>
    <w:p>
      <w:r>
        <w:t>6. What aspect of care in the LDRP unit did you find most challenging, surprising, or interesting, and why?</w:t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